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书名：胡效琦戏剧文艺论集</w:t>
      </w:r>
    </w:p>
    <w:p>
      <w:r>
        <w:t>作者：浙江省戏剧家协会，杭州市文化局合编</w:t>
      </w:r>
    </w:p>
    <w:p>
      <w:r>
        <w:t>出版社：北京：中国戏剧出版社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胡效琦戏剧文艺论集 评论地址：https://www.jiaokey.com/book/detail/12039535.html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