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陕甘宁边区民众剧团艺术纪实</w:t>
      </w:r>
    </w:p>
    <w:p>
      <w:r>
        <w:rPr>
          <w:rFonts w:ascii="宋体" w:hAnsi="宋体" w:eastAsia="宋体"/>
          <w:sz w:val="24"/>
        </w:rPr>
        <w:t>陕甘宁边区民众剧团艺术纪实编辑委员会编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陕甘宁边区民众剧团艺术纪实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陕甘宁边区民众剧团艺术纪实编辑委员会编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中国) 剧团-陕甘宁抗日根据地(学科: 史料) 陕甘宁抗日根据地-剧团(学科: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本书出售、求购地址：https://www.jiaokey.com/book/detail/12039526.html</w:t>
      </w:r>
    </w:p>
    <w:p>
      <w:r>
        <w:t>更多相关图书推荐：https://www.jiaokey.com</w:t>
      </w:r>
    </w:p>
    <w:p>
      <w:r>
        <w:t>陕甘宁边区民众剧团艺术纪实编辑委员会编 其他作品：https://www.jiaokey.com/tag/陕甘宁边区民众剧团艺术纪实编辑委员会编.html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关键词搜索：https://www.jiaokey.com/tag/革命回忆录(地点: 中国) 剧团-陕甘宁抗日根据地(学科: 史料) 陕甘宁抗日根据地-剧团(学科: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