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书名：云南歌舞戏曲史料辑注</w:t>
      </w:r>
    </w:p>
    <w:p>
      <w:r>
        <w:t>作者：顾峰编著</w:t>
      </w:r>
    </w:p>
    <w:p>
      <w:r>
        <w:t>出版社：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云南歌舞戏曲史料辑注 评论地址：https://www.jiaokey.com/book/detail/12039496.html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