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书名：京剧丛谈百年录  上</w:t>
      </w:r>
    </w:p>
    <w:p>
      <w:r>
        <w:t>作者：翁思再主编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总页数：237</w:t>
      </w:r>
    </w:p>
    <w:p>
      <w:r>
        <w:t>更多请访问教客网: www.jiaokey.com</w:t>
      </w:r>
    </w:p>
    <w:p>
      <w:r>
        <w:t>京剧丛谈百年录  上 评论地址：https://www.jiaokey.com/book/detail/12039472.html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