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  1937-1945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本书出售、求购地址：https://www.jiaokey.com/book/detail/12039450.html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关键词搜索：https://www.jiaokey.com/tag/中国电影史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