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书名：吹旺戏剧火焰的风  &amp;#039;2000广东舞台美术学术研讨会论文集</w:t>
      </w:r>
    </w:p>
    <w:p>
      <w:r>
        <w:t>作者：广东舞台美术学会编</w:t>
      </w:r>
    </w:p>
    <w:p>
      <w:r>
        <w:t>出版社：广州:岭南美术出版社,2001.08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吹旺戏剧火焰的风  &amp;#039;2000广东舞台美术学术研讨会论文集 评论地址：https://www.jiaokey.com/book/detail/12039439.html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