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发烧碟中碟  四十部世界经典电影真情体验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发烧碟中碟  四十部世界经典电影真情体验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本书出售、求购地址：https://www.jiaokey.com/book/detail/12039381.html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关键词搜索：https://www.jiaokey.com/tag/发烧碟中碟  四十部世界经典电影真情体验.html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