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书名：国产影片说明书  第2辑</w:t>
      </w:r>
    </w:p>
    <w:p>
      <w:r>
        <w:t>作者：中国影片经理公司华东区公司编印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国产影片说明书  第2辑 评论地址：https://www.jiaokey.com/book/detail/12039362.html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