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无名英雄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无名英雄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本书出售、求购地址：https://www.jiaokey.com/book/detail/12039355.html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关键词搜索：https://www.jiaokey.com/tag/电影文学剧本  无名英雄.html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