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荒原作证  梁晓声作品选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荒原作证  梁晓声作品选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本书出售、求购地址：https://www.jiaokey.com/book/detail/12039350.html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关键词搜索：https://www.jiaokey.com/tag/荒原作证  梁晓声作品选.html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