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带锁的日记  梁晓声作品选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带锁的日记  梁晓声作品选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本书出售、求购地址：https://www.jiaokey.com/book/detail/12039349.html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关键词搜索：https://www.jiaokey.com/tag/带锁的日记  梁晓声作品选.html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