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呼啸的山野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呼啸的山野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本书出售、求购地址：https://www.jiaokey.com/book/detail/12039342.html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关键词搜索：https://www.jiaokey.com/tag/呼啸的山野.html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