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老两口谈戏  京剧、昆曲</w:t>
      </w:r>
    </w:p>
    <w:p>
      <w:r>
        <w:rPr>
          <w:rFonts w:ascii="宋体" w:hAnsi="宋体" w:eastAsia="宋体"/>
          <w:sz w:val="24"/>
        </w:rPr>
        <w:t>刘乃崇，蒋健兰著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老两口谈戏  京剧、昆曲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刘乃崇，蒋健兰著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本书出售、求购地址：https://www.jiaokey.com/book/detail/12039340.html</w:t>
      </w:r>
    </w:p>
    <w:p>
      <w:r>
        <w:t>更多相关图书推荐：https://www.jiaokey.com</w:t>
      </w:r>
    </w:p>
    <w:p>
      <w:r>
        <w:t>刘乃崇，蒋健兰著 其他作品：https://www.jiaokey.com/tag/刘乃崇，蒋健兰著.html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关键词搜索：https://www.jiaokey.com/tag/老两口谈戏  京剧、昆曲.html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