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二十世纪西欧戏剧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二十世纪西欧戏剧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戏剧文学-文学史(地点: 西欧 年代: 现代) 文学史-戏剧文学(地点: 西欧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本书出售、求购地址：https://www.jiaokey.com/book/detail/12039282.html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关键词搜索：https://www.jiaokey.com/tag/戏剧文学-文学史(地点: 西欧 年代: 现代) 文学史-戏剧文学(地点: 西欧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