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旧好莱坞/新好莱坞  仪式、艺术与工业</w:t>
      </w:r>
    </w:p>
    <w:p>
      <w:r>
        <w:rPr>
          <w:rFonts w:ascii="宋体" w:hAnsi="宋体" w:eastAsia="宋体"/>
          <w:sz w:val="24"/>
        </w:rPr>
        <w:t>（美）沙兹著；周传基译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旧好莱坞/新好莱坞  仪式、艺术与工业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（美）沙兹著；周传基译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本书出售、求购地址：https://www.jiaokey.com/book/detail/12039265.html</w:t>
      </w:r>
    </w:p>
    <w:p>
      <w:r>
        <w:t>更多相关图书推荐：https://www.jiaokey.com</w:t>
      </w:r>
    </w:p>
    <w:p>
      <w:r>
        <w:t>（美）沙兹著；周传基译 其他作品：https://www.jiaokey.com/tag/（美）沙兹著；周传基译.html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关键词搜索：https://www.jiaokey.com/tag/旧好莱坞/新好莱坞  仪式、艺术与工业.html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