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第十八届全国数据库学术会议论文集  技术报告篇</w:t>
      </w:r>
    </w:p>
    <w:p>
      <w:r>
        <w:rPr>
          <w:rFonts w:ascii="宋体" w:hAnsi="宋体" w:eastAsia="宋体"/>
          <w:sz w:val="24"/>
        </w:rPr>
        <w:t>郭景峰，陈子阳主编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第十八届全国数据库学术会议论文集  技术报告篇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郭景峰，陈子阳主编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本书出售、求购地址：https://www.jiaokey.com/book/detail/12039253.html</w:t>
      </w:r>
    </w:p>
    <w:p>
      <w:r>
        <w:t>更多相关图书推荐：https://www.jiaokey.com</w:t>
      </w:r>
    </w:p>
    <w:p>
      <w:r>
        <w:t>郭景峰，陈子阳主编 其他作品：https://www.jiaokey.com/tag/郭景峰，陈子阳主编.html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关键词搜索：https://www.jiaokey.com/tag/第十八届全国数据库学术会议论文集  技术报告篇.html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