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书名：生命的奇迹：汶川大地震极限生存纪实</w:t>
      </w:r>
    </w:p>
    <w:p>
      <w:r>
        <w:t>作者：陈开仁，任静编</w:t>
      </w:r>
    </w:p>
    <w:p>
      <w:r>
        <w:t>出版社：北京：海潮出版社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生命的奇迹：汶川大地震极限生存纪实 评论地址：https://www.jiaokey.com/book/detail/12039226.html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