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第一届世界地质公园大会论文集  中英文集</w:t>
      </w:r>
    </w:p>
    <w:p>
      <w:r>
        <w:rPr>
          <w:rFonts w:ascii="宋体" w:hAnsi="宋体" w:eastAsia="宋体"/>
          <w:sz w:val="24"/>
        </w:rPr>
        <w:t>赵逊，姜建军，董树文等编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第一届世界地质公园大会论文集  中英文集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赵逊，姜建军，董树文等编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本书出售、求购地址：https://www.jiaokey.com/book/detail/12039195.html</w:t>
      </w:r>
    </w:p>
    <w:p>
      <w:r>
        <w:t>更多相关图书推荐：https://www.jiaokey.com</w:t>
      </w:r>
    </w:p>
    <w:p>
      <w:r>
        <w:t>赵逊，姜建军，董树文等编 其他作品：https://www.jiaokey.com/tag/赵逊，姜建军，董树文等编.html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关键词搜索：https://www.jiaokey.com/tag/第一届世界地质公园大会论文集  中英文集.html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