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再论江西崛起  中部地区六省经济社会发展态势之比较</w:t>
      </w:r>
    </w:p>
    <w:p>
      <w:r>
        <w:rPr>
          <w:rFonts w:ascii="宋体" w:hAnsi="宋体" w:eastAsia="宋体"/>
          <w:sz w:val="24"/>
        </w:rPr>
        <w:t>周绍森，王建农等著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再论江西崛起  中部地区六省经济社会发展态势之比较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周绍森，王建农等著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本书出售、求购地址：https://www.jiaokey.com/book/detail/12039182.html</w:t>
      </w:r>
    </w:p>
    <w:p>
      <w:r>
        <w:t>更多相关图书推荐：https://www.jiaokey.com</w:t>
      </w:r>
    </w:p>
    <w:p>
      <w:r>
        <w:t>周绍森，王建农等著 其他作品：https://www.jiaokey.com/tag/周绍森，王建农等著.html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关键词搜索：https://www.jiaokey.com/tag/再论江西崛起  中部地区六省经济社会发展态势之比较.html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