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书名：中国西部开发信息百科  湖南湘西卷</w:t>
      </w:r>
    </w:p>
    <w:p>
      <w:r>
        <w:t>作者：湖南省湘西自治州发展计划委员会编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总页数：231</w:t>
      </w:r>
    </w:p>
    <w:p>
      <w:r>
        <w:t>更多请访问教客网: www.jiaokey.com</w:t>
      </w:r>
    </w:p>
    <w:p>
      <w:r>
        <w:t>中国西部开发信息百科  湖南湘西卷 评论地址：https://www.jiaokey.com/book/detail/12039175.html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