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大气模式、资料同化和可预报性</w:t>
      </w:r>
    </w:p>
    <w:p>
      <w:r>
        <w:rPr>
          <w:rFonts w:ascii="宋体" w:hAnsi="宋体" w:eastAsia="宋体"/>
          <w:sz w:val="24"/>
        </w:rPr>
        <w:t>（美）Eugenia Kalnay著；蒲朝霞等译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大气模式、资料同化和可预报性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（美）Eugenia Kalnay著；蒲朝霞等译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本书出售、求购地址：https://www.jiaokey.com/book/detail/12039167.html</w:t>
      </w:r>
    </w:p>
    <w:p>
      <w:r>
        <w:t>更多相关图书推荐：https://www.jiaokey.com</w:t>
      </w:r>
    </w:p>
    <w:p>
      <w:r>
        <w:t>（美）Eugenia Kalnay著；蒲朝霞等译 其他作品：https://www.jiaokey.com/tag/（美）Eugenia Kalnay著；蒲朝霞等译.html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关键词搜索：https://www.jiaokey.com/tag/大气模式、资料同化和可预报性.html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