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鞍山文物古迹</w:t>
      </w:r>
    </w:p>
    <w:p>
      <w:r>
        <w:rPr>
          <w:rFonts w:ascii="宋体" w:hAnsi="宋体" w:eastAsia="宋体"/>
          <w:sz w:val="24"/>
        </w:rPr>
        <w:t>祝明野编著；鞍山市旅游局，鞍山市档案局编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鞍山文物古迹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祝明野编著；鞍山市旅游局，鞍山市档案局编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名胜古迹-概况-鞍山市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本书出售、求购地址：https://www.jiaokey.com/book/detail/12039142.html</w:t>
      </w:r>
    </w:p>
    <w:p>
      <w:r>
        <w:t>更多相关图书推荐：https://www.jiaokey.com</w:t>
      </w:r>
    </w:p>
    <w:p>
      <w:r>
        <w:t>祝明野编著；鞍山市旅游局，鞍山市档案局编 其他作品：https://www.jiaokey.com/tag/祝明野编著；鞍山市旅游局，鞍山市档案局编.html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关键词搜索：https://www.jiaokey.com/tag/名胜古迹-概况-鞍山市.html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