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书名：渤海的中京和朝贡道</w:t>
      </w:r>
    </w:p>
    <w:p>
      <w:r>
        <w:t>作者：李健才，陈相伟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渤海的中京和朝贡道 评论地址：https://www.jiaokey.com/book/detail/12039131.html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