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书名：东北地区中部的边岗和延边长城</w:t>
      </w:r>
    </w:p>
    <w:p>
      <w:r>
        <w:t>作者：李健才</w:t>
      </w:r>
    </w:p>
    <w:p>
      <w:r>
        <w:t>出版社：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东北地区中部的边岗和延边长城 评论地址：https://www.jiaokey.com/book/detail/12039130.html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