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书名：青海省土产杂品公司企业志  1951-1985</w:t>
      </w:r>
    </w:p>
    <w:p>
      <w:r>
        <w:t>作者：青海省土产杂品公司企业志编纂组</w:t>
      </w:r>
    </w:p>
    <w:p>
      <w:r>
        <w:t>出版社：青海省土产杂品公司企业志编纂组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青海省土产杂品公司企业志  1951-1985 评论地址：https://www.jiaokey.com/book/detail/12039098.html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