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书名：鄂中抗日民主根据地史稿</w:t>
      </w:r>
    </w:p>
    <w:p>
      <w:r>
        <w:t>作者：肖正楚主编</w:t>
      </w:r>
    </w:p>
    <w:p>
      <w:r>
        <w:t>出版社：武汉：华中师范大学出版社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鄂中抗日民主根据地史稿 评论地址：https://www.jiaokey.com/book/detail/12039097.html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