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千山趣话</w:t>
      </w:r>
    </w:p>
    <w:p>
      <w:r>
        <w:rPr>
          <w:rFonts w:ascii="宋体" w:hAnsi="宋体" w:eastAsia="宋体"/>
          <w:sz w:val="24"/>
        </w:rPr>
        <w:t>马连明，朱雪音编著；鞍山市旅游局，鞍山市档案局编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千山趣话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马连明，朱雪音编著；鞍山市旅游局，鞍山市档案局编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本书出售、求购地址：https://www.jiaokey.com/book/detail/12039084.html</w:t>
      </w:r>
    </w:p>
    <w:p>
      <w:r>
        <w:t>更多相关图书推荐：https://www.jiaokey.com</w:t>
      </w:r>
    </w:p>
    <w:p>
      <w:r>
        <w:t>马连明，朱雪音编著；鞍山市旅游局，鞍山市档案局编 其他作品：https://www.jiaokey.com/tag/马连明，朱雪音编著；鞍山市旅游局，鞍山市档案局编.html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关键词搜索：https://www.jiaokey.com/tag/千山趣话.html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