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书名：论影响史料真实性的若干因素</w:t>
      </w:r>
    </w:p>
    <w:p>
      <w:r>
        <w:t>作者：王德朋</w:t>
      </w:r>
    </w:p>
    <w:p>
      <w:r>
        <w:t>出版社：辽宁大学历史系</w:t>
      </w:r>
    </w:p>
    <w:p>
      <w:r>
        <w:t>出版日期：2001</w:t>
      </w:r>
    </w:p>
    <w:p>
      <w:r>
        <w:t>总页数：10</w:t>
      </w:r>
    </w:p>
    <w:p>
      <w:r>
        <w:t>更多请访问教客网: www.jiaokey.com</w:t>
      </w:r>
    </w:p>
    <w:p>
      <w:r>
        <w:t>论影响史料真实性的若干因素 评论地址：https://www.jiaokey.com/book/detail/12039075.html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