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轩辕黄帝与缙云仙都</w:t>
      </w:r>
    </w:p>
    <w:p>
      <w:r>
        <w:rPr>
          <w:rFonts w:ascii="宋体" w:hAnsi="宋体" w:eastAsia="宋体"/>
          <w:sz w:val="24"/>
        </w:rPr>
        <w:t>毛子荣主编；《轩辕黄帝与缙云仙都》编辑委员会编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9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轩辕黄帝与缙云仙都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毛子荣主编；《轩辕黄帝与缙云仙都》编辑委员会编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黄帝(学科: 人物研究) 文化遗址(学科: 研究 地点: 缙云县) 黄帝 文化遗址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本书出售、求购地址：https://www.jiaokey.com/book/detail/12039062.html</w:t>
      </w:r>
    </w:p>
    <w:p>
      <w:r>
        <w:t>更多相关图书推荐：https://www.jiaokey.com</w:t>
      </w:r>
    </w:p>
    <w:p>
      <w:r>
        <w:t>毛子荣主编；《轩辕黄帝与缙云仙都》编辑委员会编 其他作品：https://www.jiaokey.com/tag/毛子荣主编；《轩辕黄帝与缙云仙都》编辑委员会编.html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关键词搜索：https://www.jiaokey.com/tag/黄帝(学科: 人物研究) 文化遗址(学科: 研究 地点: 缙云县) 黄帝 文化遗址.html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