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吕振羽和中国历史学  学术研讨纪念文集</w:t>
      </w:r>
    </w:p>
    <w:p>
      <w:r>
        <w:rPr>
          <w:rFonts w:ascii="宋体" w:hAnsi="宋体" w:eastAsia="宋体"/>
          <w:sz w:val="24"/>
        </w:rPr>
        <w:t>吉林大学社会科学研究处编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吕振羽和中国历史学  学术研讨纪念文集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吕振羽(学科: 纪念文集) 史学理论(学科: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本书出售、求购地址：https://www.jiaokey.com/book/detail/12039045.html</w:t>
      </w:r>
    </w:p>
    <w:p>
      <w:r>
        <w:t>更多相关图书推荐：https://www.jiaokey.com</w:t>
      </w:r>
    </w:p>
    <w:p>
      <w:r>
        <w:t>吉林大学社会科学研究处编 其他作品：https://www.jiaokey.com/tag/吉林大学社会科学研究处编.html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关键词搜索：https://www.jiaokey.com/tag/吕振羽(学科: 纪念文集) 史学理论(学科: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