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书名：中国共产党西昌地委二十八年史  1950.3-1978.10</w:t>
      </w:r>
    </w:p>
    <w:p>
      <w:r>
        <w:t>作者：中共凉山州委党史研究室编</w:t>
      </w:r>
    </w:p>
    <w:p>
      <w:r>
        <w:t>出版社：</w:t>
      </w:r>
    </w:p>
    <w:p>
      <w:r>
        <w:t>出版日期：1995.03</w:t>
      </w:r>
    </w:p>
    <w:p>
      <w:r>
        <w:t>总页数：211</w:t>
      </w:r>
    </w:p>
    <w:p>
      <w:r>
        <w:t>更多请访问教客网: www.jiaokey.com</w:t>
      </w:r>
    </w:p>
    <w:p>
      <w:r>
        <w:t>中国共产党西昌地委二十八年史  1950.3-1978.10 评论地址：https://www.jiaokey.com/book/detail/12039020.html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