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2001年全国沉积学大会摘要论文集</w:t>
      </w:r>
    </w:p>
    <w:p>
      <w:r>
        <w:rPr>
          <w:rFonts w:ascii="宋体" w:hAnsi="宋体" w:eastAsia="宋体"/>
          <w:sz w:val="24"/>
        </w:rPr>
        <w:t>高抒等著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2001年全国沉积学大会摘要论文集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中国地质大学（武汉）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本书出售、求购地址：https://www.jiaokey.com/book/detail/12038904.html</w:t>
      </w:r>
    </w:p>
    <w:p>
      <w:r>
        <w:t>更多相关图书推荐：https://www.jiaokey.com</w:t>
      </w:r>
    </w:p>
    <w:p>
      <w:r>
        <w:t>高抒等著 其他作品：https://www.jiaokey.com/tag/高抒等著.html</w:t>
      </w:r>
    </w:p>
    <w:p>
      <w:r>
        <w:t>中国地质大学（武汉） 出版图书：https://www.jiaokey.com/tag/中国地质大学（武汉）.html</w:t>
      </w:r>
    </w:p>
    <w:p>
      <w:r>
        <w:t>关键词搜索：https://www.jiaokey.com/tag/2001年全国沉积学大会摘要论文集.html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