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美学新论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8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美学(学科: 研究) 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本书出售、求购地址：https://www.jiaokey.com/book/detail/12038870.html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关键词搜索：https://www.jiaokey.com/tag/美学(学科: 研究) 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