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人生三绝  巧识人心的绝艺、善求贵人的绝招、防范小人的绝技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人生三绝  巧识人心的绝艺、善求贵人的绝招、防范小人的绝技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本书出售、求购地址：https://www.jiaokey.com/book/detail/12038866.html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关键词搜索：https://www.jiaokey.com/tag/人生三绝  巧识人心的绝艺、善求贵人的绝招、防范小人的绝技.html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