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书名：女人得宠天书  你可能不知道的男人秘密</w:t>
      </w:r>
    </w:p>
    <w:p>
      <w:r>
        <w:t>作者：林纳著</w:t>
      </w:r>
    </w:p>
    <w:p>
      <w:r>
        <w:t>出版社：广州：广东经济出版社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女人得宠天书  你可能不知道的男人秘密 评论地址：https://www.jiaokey.com/book/detail/12038864.html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