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爱情不是游戏 但你要知道它的可能性 but you should know the odds</w:t>
      </w:r>
    </w:p>
    <w:p>
      <w:r>
        <w:rPr>
          <w:rFonts w:ascii="宋体" w:hAnsi="宋体" w:eastAsia="宋体"/>
          <w:sz w:val="24"/>
        </w:rPr>
        <w:t>（美）兰迪·哈伯特（Randy Hurlburt），（美）哈罗德·贝塞尔（Harold Bessell）著 刘文华译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爱情不是游戏 但你要知道它的可能性 but you should know the odds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（美）兰迪·哈伯特（Randy Hurlburt），（美）哈罗德·贝塞尔（Harold Bessell）著 刘文华译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本书出售、求购地址：https://www.jiaokey.com/book/detail/12038863.html</w:t>
      </w:r>
    </w:p>
    <w:p>
      <w:r>
        <w:t>更多相关图书推荐：https://www.jiaokey.com</w:t>
      </w:r>
    </w:p>
    <w:p>
      <w:r>
        <w:t>（美）兰迪·哈伯特（Randy Hurlburt），（美）哈罗德·贝塞尔（Harold Bessell）著 刘文华译 其他作品：https://www.jiaokey.com/tag/（美）兰迪·哈伯特（Randy Hurlburt），（美）哈罗德·贝塞尔（Harold Bessell）著 刘文华译.html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关键词搜索：https://www.jiaokey.com/tag/爱情不是游戏 但你要知道它的可能性 but you should know the odds.html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