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书名：优雅地面对男人  女人管理男人的永恒智慧</w:t>
      </w:r>
    </w:p>
    <w:p>
      <w:r>
        <w:t>作者：（法）热纳维耶芙·安东丽·德阿里奥（Genevieve Antoine Dariaux）著；夏乐译</w:t>
      </w:r>
    </w:p>
    <w:p>
      <w:r>
        <w:t>出版社：长春：吉林文史出版社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优雅地面对男人  女人管理男人的永恒智慧 评论地址：https://www.jiaokey.com/book/detail/12038836.html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