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书名：天下或天地之间：中国思想的古典视域</w:t>
      </w:r>
    </w:p>
    <w:p>
      <w:r>
        <w:t>作者：陈赟著</w:t>
      </w:r>
    </w:p>
    <w:p>
      <w:r>
        <w:t>出版社：上海：上海书店出版社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天下或天地之间：中国思想的古典视域 评论地址：https://www.jiaokey.com/book/detail/12038830.html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