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书名：审美心理研究</w:t>
      </w:r>
    </w:p>
    <w:p>
      <w:r>
        <w:t>作者：潘智彪著</w:t>
      </w:r>
    </w:p>
    <w:p>
      <w:r>
        <w:t>出版社：广州：中山大学出版社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审美心理研究 评论地址：https://www.jiaokey.com/book/detail/12038828.html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