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书名：自由与法律  第3版</w:t>
      </w:r>
    </w:p>
    <w:p>
      <w:r>
        <w:t>作者：（意）布鲁诺·莱奥尼（Leoni，B.）著；冯辉译</w:t>
      </w:r>
    </w:p>
    <w:p>
      <w:r>
        <w:t>出版社：长沙：湖南教育出版社</w:t>
      </w:r>
    </w:p>
    <w:p>
      <w:r>
        <w:t>出版日期：2008.04</w:t>
      </w:r>
    </w:p>
    <w:p>
      <w:r>
        <w:t>总页数：312</w:t>
      </w:r>
    </w:p>
    <w:p>
      <w:r>
        <w:t>更多请访问教客网: www.jiaokey.com</w:t>
      </w:r>
    </w:p>
    <w:p>
      <w:r>
        <w:t>自由与法律  第3版 评论地址：https://www.jiaokey.com/book/detail/12038813.html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