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青年国际政治研究的新范式  意识形态视野中的青年和青年组织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青年国际政治研究的新范式  意识形态视野中的青年和青年组织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本书出售、求购地址：https://www.jiaokey.com/book/detail/12038753.html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关键词搜索：https://www.jiaokey.com/tag/青年国际政治研究的新范式  意识形态视野中的青年和青年组织.html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