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美国约翰逊政府与国际核不扩散体制</w:t>
      </w:r>
    </w:p>
    <w:p>
      <w:r>
        <w:rPr>
          <w:rFonts w:ascii="宋体" w:hAnsi="宋体" w:eastAsia="宋体"/>
          <w:sz w:val="24"/>
        </w:rPr>
        <w:t>姜振飞主编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美国约翰逊政府与国际核不扩散体制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姜振飞主编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本书出售、求购地址：https://www.jiaokey.com/book/detail/12038743.html</w:t>
      </w:r>
    </w:p>
    <w:p>
      <w:r>
        <w:t>更多相关图书推荐：https://www.jiaokey.com</w:t>
      </w:r>
    </w:p>
    <w:p>
      <w:r>
        <w:t>姜振飞主编 其他作品：https://www.jiaokey.com/tag/姜振飞主编.html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关键词搜索：https://www.jiaokey.com/tag/美国约翰逊政府与国际核不扩散体制.html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