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自然法的观念史和哲学</w:t>
      </w:r>
    </w:p>
    <w:p>
      <w:r>
        <w:rPr>
          <w:rFonts w:ascii="宋体" w:hAnsi="宋体" w:eastAsia="宋体"/>
          <w:sz w:val="24"/>
        </w:rPr>
        <w:t>（德）海因里希·罗门（heinrich A. Rommen）著；姚中秋译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自然法的观念史和哲学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（德）海因里希·罗门（heinrich A. Rommen）著；姚中秋译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本书出售、求购地址：https://www.jiaokey.com/book/detail/12038724.html</w:t>
      </w:r>
    </w:p>
    <w:p>
      <w:r>
        <w:t>更多相关图书推荐：https://www.jiaokey.com</w:t>
      </w:r>
    </w:p>
    <w:p>
      <w:r>
        <w:t>（德）海因里希·罗门（heinrich A. Rommen）著；姚中秋译 其他作品：https://www.jiaokey.com/tag/（德）海因里希·罗门（heinrich A. Rommen）著；姚中秋译.html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关键词搜索：https://www.jiaokey.com/tag/自然法的观念史和哲学.html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