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土地权属争议调处实务</w:t>
      </w:r>
    </w:p>
    <w:p>
      <w:r>
        <w:rPr>
          <w:rFonts w:ascii="宋体" w:hAnsi="宋体" w:eastAsia="宋体"/>
          <w:sz w:val="24"/>
        </w:rPr>
        <w:t>罗思荣编著（杭州师范大学）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土地权属争议调处实务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罗思荣编著（杭州师范大学）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本书出售、求购地址：https://www.jiaokey.com/book/detail/12038712.html</w:t>
      </w:r>
    </w:p>
    <w:p>
      <w:r>
        <w:t>更多相关图书推荐：https://www.jiaokey.com</w:t>
      </w:r>
    </w:p>
    <w:p>
      <w:r>
        <w:t>罗思荣编著（杭州师范大学） 其他作品：https://www.jiaokey.com/tag/罗思荣编著（杭州师范大学）.html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关键词搜索：https://www.jiaokey.com/tag/土地权属争议调处实务.html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