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书名：神秘的万能钥匙</w:t>
      </w:r>
    </w:p>
    <w:p>
      <w:r>
        <w:t>作者：（美）安东尼·R·迈克尔斯基等著；史渊萍，洪友译</w:t>
      </w:r>
    </w:p>
    <w:p>
      <w:r>
        <w:t>出版社：天津：天津社会科学院出版社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神秘的万能钥匙 评论地址：https://www.jiaokey.com/book/detail/12038691.html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