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用人脉生钱，让自己成功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用人脉生钱，让自己成功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本书出售、求购地址：https://www.jiaokey.com/book/detail/12038683.html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关键词搜索：https://www.jiaokey.com/tag/用人脉生钱，让自己成功.html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