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书名：读懂男人你会更幸福</w:t>
      </w:r>
    </w:p>
    <w:p>
      <w:r>
        <w:t>作者：凡雪编著</w:t>
      </w:r>
    </w:p>
    <w:p>
      <w:r>
        <w:t>出版社：北京：朝华出版社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读懂男人你会更幸福 评论地址：https://www.jiaokey.com/book/detail/12038671.html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