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叙事探究  质的研究中的经验和故事</w:t>
      </w:r>
    </w:p>
    <w:p>
      <w:r>
        <w:rPr>
          <w:rFonts w:ascii="宋体" w:hAnsi="宋体" w:eastAsia="宋体"/>
          <w:sz w:val="24"/>
        </w:rPr>
        <w:t>（加）D.简·克兰迪宁，（加）F.迈克尔·康纳利著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叙事探究  质的研究中的经验和故事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（加）D.简·克兰迪宁，（加）F.迈克尔·康纳利著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本书出售、求购地址：https://www.jiaokey.com/book/detail/12038648.html</w:t>
      </w:r>
    </w:p>
    <w:p>
      <w:r>
        <w:t>更多相关图书推荐：https://www.jiaokey.com</w:t>
      </w:r>
    </w:p>
    <w:p>
      <w:r>
        <w:t>（加）D.简·克兰迪宁，（加）F.迈克尔·康纳利著 其他作品：https://www.jiaokey.com/tag/（加）D.简·克兰迪宁，（加）F.迈克尔·康纳利著.html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关键词搜索：https://www.jiaokey.com/tag/叙事探究  质的研究中的经验和故事.html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