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魔鬼管理学  从优秀到卓越管理者的致命细节</w:t>
      </w:r>
    </w:p>
    <w:p>
      <w:r>
        <w:rPr>
          <w:rFonts w:ascii="宋体" w:hAnsi="宋体" w:eastAsia="宋体"/>
          <w:sz w:val="24"/>
        </w:rPr>
        <w:t>（美）马歇尔·古德史密斯，马克·莱特尔著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魔鬼管理学  从优秀到卓越管理者的致命细节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（美）马歇尔·古德史密斯，马克·莱特尔著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本书出售、求购地址：https://www.jiaokey.com/book/detail/12038644.html</w:t>
      </w:r>
    </w:p>
    <w:p>
      <w:r>
        <w:t>更多相关图书推荐：https://www.jiaokey.com</w:t>
      </w:r>
    </w:p>
    <w:p>
      <w:r>
        <w:t>（美）马歇尔·古德史密斯，马克·莱特尔著 其他作品：https://www.jiaokey.com/tag/（美）马歇尔·古德史密斯，马克·莱特尔著.html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关键词搜索：https://www.jiaokey.com/tag/魔鬼管理学  从优秀到卓越管理者的致命细节.html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