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书名：中国异端伦理文化</w:t>
      </w:r>
    </w:p>
    <w:p>
      <w:r>
        <w:t>作者：柴文华著</w:t>
      </w:r>
    </w:p>
    <w:p>
      <w:r>
        <w:t>出版社：哈尔滨：哈尔滨工程大学出版社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中国异端伦理文化 评论地址：https://www.jiaokey.com/book/detail/12038632.html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